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Neutralisation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oxidation and reduction considered together as complementary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if you mix an acid and alkali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"reaction in which a more reactive element displaces a less reactive element from its compound.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loss of oxygen?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find if a metal is the most/least  reactive?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nonmetals in the reactivity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gain of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find a  stable subatomic particle with a charge of negative electricity, found in all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at the top of the reactivity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find if an acid or alkali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non metals in the reactivity series?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Neutralisation</dc:title>
  <dcterms:created xsi:type="dcterms:W3CDTF">2021-10-11T13:15:34Z</dcterms:created>
  <dcterms:modified xsi:type="dcterms:W3CDTF">2021-10-11T13:15:34Z</dcterms:modified>
</cp:coreProperties>
</file>