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Neutralization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is carbonic acid written as water and carbon dioxide? Due to its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name for a basic, ionic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 type of solution do an acid and base react in to produce water and a salt?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Tablets used to help counter the acids in your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scientist to define acids and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helps maintain balance in the body, environment, or lab?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base that doesn't fully dissociate in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 of a neutral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ions that aren't involved in the reaction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donates a hydroxide 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to increase the proportion of solvent to solute?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HX in the neutralization reaction equation stand for salt,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weak acid that is safe for cooking? Hint: sour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all neutralization reactions double replacements, true or false?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clean up the spill of a strong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example of a neutral ionic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donates a hydrogen 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 that undergoes a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Neutralization</dc:title>
  <dcterms:created xsi:type="dcterms:W3CDTF">2022-09-09T14:51:34Z</dcterms:created>
  <dcterms:modified xsi:type="dcterms:W3CDTF">2022-09-09T14:51:34Z</dcterms:modified>
</cp:coreProperties>
</file>