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Neutralization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where the pH is constant when small amounts of acid or base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ionizes in water and produces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 = pKa + log [A-] / [HA]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ionizes in water and produces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in titration when neutralization is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weak acid which changes color in certain pH ranges due to Le Chatelier's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Dissociates completely in water and reaction goes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Measures of the strengths of weak acids and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 = 12-14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Conjugate of a weak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 in titration when there are equal amounts of acid and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Conjugate of a strong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where an acid and base react in water to form water and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acid that can give up more than one hydrogen ion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pOH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__________ is placed in water, a small amount of its molecules dossociate into hydrogen ions and conjugate base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Conjugate of a strong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can act as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 = 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weak acid and its conjugate base remain in a solution together without neutralizing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of known concentration is added to a solutin of unknown concentration until the indicator signals the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Conjugate of a weak acid</w:t>
            </w:r>
          </w:p>
        </w:tc>
      </w:tr>
    </w:tbl>
    <w:p>
      <w:pPr>
        <w:pStyle w:val="WordBankLarge"/>
      </w:pPr>
      <w:r>
        <w:t xml:space="preserve">   Buffer    </w:t>
      </w:r>
      <w:r>
        <w:t xml:space="preserve">   End point    </w:t>
      </w:r>
      <w:r>
        <w:t xml:space="preserve">   Equivalence point    </w:t>
      </w:r>
      <w:r>
        <w:t xml:space="preserve">   Neutralization reaction    </w:t>
      </w:r>
      <w:r>
        <w:t xml:space="preserve">   Titration    </w:t>
      </w:r>
      <w:r>
        <w:t xml:space="preserve">   Acid    </w:t>
      </w:r>
      <w:r>
        <w:t xml:space="preserve">   Base    </w:t>
      </w:r>
      <w:r>
        <w:t xml:space="preserve">   Amphoteric    </w:t>
      </w:r>
      <w:r>
        <w:t xml:space="preserve">   Strong acid    </w:t>
      </w:r>
      <w:r>
        <w:t xml:space="preserve">   Weak acid    </w:t>
      </w:r>
      <w:r>
        <w:t xml:space="preserve">   Dissociation constants    </w:t>
      </w:r>
      <w:r>
        <w:t xml:space="preserve">   Common ion effect    </w:t>
      </w:r>
      <w:r>
        <w:t xml:space="preserve">   Indicators    </w:t>
      </w:r>
      <w:r>
        <w:t xml:space="preserve">   Polyprotic acid    </w:t>
      </w:r>
      <w:r>
        <w:t xml:space="preserve">   - log[H+]    </w:t>
      </w:r>
      <w:r>
        <w:t xml:space="preserve">   -log[OH-]    </w:t>
      </w:r>
      <w:r>
        <w:t xml:space="preserve">   Weak base    </w:t>
      </w:r>
      <w:r>
        <w:t xml:space="preserve">   Weak acid    </w:t>
      </w:r>
      <w:r>
        <w:t xml:space="preserve">   Strong base    </w:t>
      </w:r>
      <w:r>
        <w:t xml:space="preserve">   Strong acid    </w:t>
      </w:r>
      <w:r>
        <w:t xml:space="preserve">   Strong base    </w:t>
      </w:r>
      <w:r>
        <w:t xml:space="preserve">   Strong acid    </w:t>
      </w:r>
      <w:r>
        <w:t xml:space="preserve">   Neutral solution    </w:t>
      </w:r>
      <w:r>
        <w:t xml:space="preserve">   Henderson - Hasselbalch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Neutralization Crossword Puzzle</dc:title>
  <dcterms:created xsi:type="dcterms:W3CDTF">2021-10-11T13:16:06Z</dcterms:created>
  <dcterms:modified xsi:type="dcterms:W3CDTF">2021-10-11T13:16:06Z</dcterms:modified>
</cp:coreProperties>
</file>