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Neutralization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 below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compound that contains oxygen ends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 that does not react in the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 of H3O + CH3CO2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ending in this is mono-atomic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compound created by the reaction between an acid and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 above 7 (MAX 14)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reactant would give you H2O + NaNO3?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you add a strong acid to a strong base?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name ending in this has one less oxygen than it would if it ended in -ate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the product of H + HCO3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part of the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 of the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with a solvent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reactant of HBr + H2O?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Neutralization Reactions</dc:title>
  <dcterms:created xsi:type="dcterms:W3CDTF">2021-10-11T13:15:27Z</dcterms:created>
  <dcterms:modified xsi:type="dcterms:W3CDTF">2021-10-11T13:15:27Z</dcterms:modified>
</cp:coreProperties>
</file>