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Neutralization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changes color at high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 of a neutralized solution depends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Acetic acid is an example of what type of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Happens when acid and base react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neutralization results in no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Negatively charged oxygen surrounds positively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has a low ph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Periodic Table what is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categories for neutralization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a high PH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Salt is this kind of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a PH of 7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reaction when acid and base react with this type of solution to produce salt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Two categories for neutralization reaction are strong acid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Ions that stay unchanged doing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happens to a strong acid in an aqueous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happens to water when ph level is not correct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Kw = (H+)(OH-)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 is an abbreviation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H+ + OH- = H2O  is -57.30 Kj/mol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science studying neutralization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Ph most easily calculated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Ions that do not react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 end point depends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reaction is neutralization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reaction where acid and base make a aqueous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Chart use by chemists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Best High School in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chemical is HMO3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Neutralization maintains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Important to keep neutral from tropical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Neutralization Reactions</dc:title>
  <dcterms:created xsi:type="dcterms:W3CDTF">2021-10-11T13:15:29Z</dcterms:created>
  <dcterms:modified xsi:type="dcterms:W3CDTF">2021-10-11T13:15:29Z</dcterms:modified>
</cp:coreProperties>
</file>