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Neutralization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equation    </w:t>
      </w:r>
      <w:r>
        <w:t xml:space="preserve">   weak base    </w:t>
      </w:r>
      <w:r>
        <w:t xml:space="preserve">   weak acid    </w:t>
      </w:r>
      <w:r>
        <w:t xml:space="preserve">   strong acid    </w:t>
      </w:r>
      <w:r>
        <w:t xml:space="preserve">   strong base    </w:t>
      </w:r>
      <w:r>
        <w:t xml:space="preserve">   basic    </w:t>
      </w:r>
      <w:r>
        <w:t xml:space="preserve">   reaction    </w:t>
      </w:r>
      <w:r>
        <w:t xml:space="preserve">   balance    </w:t>
      </w:r>
      <w:r>
        <w:t xml:space="preserve">   weak    </w:t>
      </w:r>
      <w:r>
        <w:t xml:space="preserve">   strong    </w:t>
      </w:r>
      <w:r>
        <w:t xml:space="preserve">   bases    </w:t>
      </w:r>
      <w:r>
        <w:t xml:space="preserve">   acid    </w:t>
      </w:r>
      <w:r>
        <w:t xml:space="preserve">   product    </w:t>
      </w:r>
      <w:r>
        <w:t xml:space="preserve">   element    </w:t>
      </w:r>
      <w:r>
        <w:t xml:space="preserve">   ionic    </w:t>
      </w:r>
      <w:r>
        <w:t xml:space="preserve">   water    </w:t>
      </w:r>
      <w:r>
        <w:t xml:space="preserve">   salt    </w:t>
      </w:r>
      <w:r>
        <w:t xml:space="preserve">   titration    </w:t>
      </w:r>
      <w:r>
        <w:t xml:space="preserve">   neutralization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Neutralization </dc:title>
  <dcterms:created xsi:type="dcterms:W3CDTF">2021-10-11T13:15:57Z</dcterms:created>
  <dcterms:modified xsi:type="dcterms:W3CDTF">2021-10-11T13:15:57Z</dcterms:modified>
</cp:coreProperties>
</file>