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Silver Mine    </w:t>
      </w:r>
      <w:r>
        <w:t xml:space="preserve">   Blue    </w:t>
      </w:r>
      <w:r>
        <w:t xml:space="preserve">   Turquoise    </w:t>
      </w:r>
      <w:r>
        <w:t xml:space="preserve">   Trout    </w:t>
      </w:r>
      <w:r>
        <w:t xml:space="preserve">   Casino    </w:t>
      </w:r>
      <w:r>
        <w:t xml:space="preserve">   Michele Greene    </w:t>
      </w:r>
      <w:r>
        <w:t xml:space="preserve">   Andre Agassi    </w:t>
      </w:r>
      <w:r>
        <w:t xml:space="preserve">   Silver City    </w:t>
      </w:r>
      <w:r>
        <w:t xml:space="preserve">   Las Vegas    </w:t>
      </w:r>
      <w:r>
        <w:t xml:space="preserve">   Carson City    </w:t>
      </w:r>
      <w:r>
        <w:t xml:space="preserve">   Desert Bighorn Sheep    </w:t>
      </w:r>
      <w:r>
        <w:t xml:space="preserve">   Sagebrush    </w:t>
      </w:r>
      <w:r>
        <w:t xml:space="preserve">   Bristlecone Pine    </w:t>
      </w:r>
      <w:r>
        <w:t xml:space="preserve">   Mountain Bluebird    </w:t>
      </w:r>
      <w:r>
        <w:t xml:space="preserve">   Nevada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</dc:title>
  <dcterms:created xsi:type="dcterms:W3CDTF">2021-10-11T13:16:45Z</dcterms:created>
  <dcterms:modified xsi:type="dcterms:W3CDTF">2021-10-11T13:16:45Z</dcterms:modified>
</cp:coreProperties>
</file>