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plant grows more than 30 varieties in the lower desert region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of the USA is Nevada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 in the blank : Nevada's annual _________ is 163,871 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Nevada's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in the blank: the ___________ rate was 70,7% in 2013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 : Nevada's landscape is represented by Sandy_________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tree that grows in higher elevated land and also is a name given to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native mountain range in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 does mountain forests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that borders Nevada that starts with an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</dc:title>
  <dcterms:created xsi:type="dcterms:W3CDTF">2021-10-11T13:16:57Z</dcterms:created>
  <dcterms:modified xsi:type="dcterms:W3CDTF">2021-10-11T13:16:57Z</dcterms:modified>
</cp:coreProperties>
</file>