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Nevada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prospector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allowance, share,portion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arrested for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when there isn't enough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paid supply for 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to vote in political elections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Nixon's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replacement of george crowell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flooded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mining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mining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time for people to be off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discovered a silver ore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Crossword Puzzle</dc:title>
  <dcterms:created xsi:type="dcterms:W3CDTF">2021-10-11T13:15:24Z</dcterms:created>
  <dcterms:modified xsi:type="dcterms:W3CDTF">2021-10-11T13:15:24Z</dcterms:modified>
</cp:coreProperties>
</file>