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Nevada Our Home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set time when people are expected to return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lasting or intended to last or remain unchanged indefinitely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Copper was discovered in this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important water resources for Nevada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Gold was discovered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buildings for lodging large groups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within the rules of the law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time when there is not enough money in the economy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period of one hundred years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renamed after President Herbert Hoover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surrounds seven U.S. and two Mexican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named after the Chief of the local Northern Paiute tribe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countries military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largest water resource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founded to house workers that were building the Hoover 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little bit of something divided among many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rent land to other people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Nevada Our Home</dc:title>
  <dcterms:created xsi:type="dcterms:W3CDTF">2021-10-11T13:16:19Z</dcterms:created>
  <dcterms:modified xsi:type="dcterms:W3CDTF">2021-10-11T13:16:19Z</dcterms:modified>
</cp:coreProperties>
</file>