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Nevada Represetatives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Senate Majority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Speaker of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WCSD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Lt. Governor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WCSD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Chief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Treasurer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Assembly MInority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Mayor of Sparks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Nevada Represetatives</dc:title>
  <dcterms:created xsi:type="dcterms:W3CDTF">2021-10-11T13:16:26Z</dcterms:created>
  <dcterms:modified xsi:type="dcterms:W3CDTF">2021-10-11T13:16:26Z</dcterms:modified>
</cp:coreProperties>
</file>