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Nevada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Snow covered    </w:t>
      </w:r>
      <w:r>
        <w:t xml:space="preserve">   Nv    </w:t>
      </w:r>
      <w:r>
        <w:t xml:space="preserve">   Nevadan    </w:t>
      </w:r>
      <w:r>
        <w:t xml:space="preserve">   Reese    </w:t>
      </w:r>
      <w:r>
        <w:t xml:space="preserve">   Nevada    </w:t>
      </w:r>
      <w:r>
        <w:t xml:space="preserve">   Civil war    </w:t>
      </w:r>
      <w:r>
        <w:t xml:space="preserve">   Sandstone    </w:t>
      </w:r>
      <w:r>
        <w:t xml:space="preserve">   Battle born    </w:t>
      </w:r>
      <w:r>
        <w:t xml:space="preserve">   Seventh    </w:t>
      </w:r>
      <w:r>
        <w:t xml:space="preserve">   Hoover dam    </w:t>
      </w:r>
      <w:r>
        <w:t xml:space="preserve">   Gambling    </w:t>
      </w:r>
      <w:r>
        <w:t xml:space="preserve">   Casino    </w:t>
      </w:r>
      <w:r>
        <w:t xml:space="preserve">   Desert    </w:t>
      </w:r>
      <w:r>
        <w:t xml:space="preserve">   Area 51    </w:t>
      </w:r>
      <w:r>
        <w:t xml:space="preserve">   All for our country    </w:t>
      </w:r>
      <w:r>
        <w:t xml:space="preserve">   Silver state    </w:t>
      </w:r>
      <w:r>
        <w:t xml:space="preserve">   Las Vegas    </w:t>
      </w:r>
      <w:r>
        <w:t xml:space="preserve">   Sagebrush    </w:t>
      </w:r>
      <w:r>
        <w:t xml:space="preserve">   Carson city    </w:t>
      </w:r>
      <w:r>
        <w:t xml:space="preserve">   Mountain bluebird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Nevada</dc:title>
  <dcterms:created xsi:type="dcterms:W3CDTF">2021-10-11T13:15:55Z</dcterms:created>
  <dcterms:modified xsi:type="dcterms:W3CDTF">2021-10-11T13:15:55Z</dcterms:modified>
</cp:coreProperties>
</file>