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Never, Always, Sometimes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story taking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Adi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"Nevers"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Daves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"________be original"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"Never" rule says never date your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Dave and Julia promised to never become highschool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"________ rules are meant to be broken"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is Dave and Julia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plotting to campaign for king and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Dave have a crush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second option for Dave to bring to  prom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the book Dave and Julia decide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does Dave die his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Never, Always, Sometimes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has Dave and Julia been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suggested to do all the nevers on the Never 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character has a tattoo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list called that Dave and Julia came up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"Never" says never die your hair a rainbow color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Never, Always, Sometimes </dc:title>
  <dcterms:created xsi:type="dcterms:W3CDTF">2021-10-11T13:15:24Z</dcterms:created>
  <dcterms:modified xsi:type="dcterms:W3CDTF">2021-10-11T13:15:24Z</dcterms:modified>
</cp:coreProperties>
</file>