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Cry Wolf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liberal in giving, very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cease from an action, desist.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movement of the body expressing deep respect or differential courtesy.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“With an appearance of idle _____ began to amble off towards Albert.”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story follows Farley’s _____ with the wolves.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appease, satisfy.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“Farley’s _____ to the wolf’s den began at his grandmothers.”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Reckless boldness, rashness.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“The bureaucrat, witlessly wedded to the _____.”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“He could charm gophers with _____ whistles.”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Farley caused a small _____ after he saw the gear list for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Uncle Albert watching the pups, Angeline was _____ from her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“The wolves did not seem alarmed until they saw me hurling _____ at them.”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 wolf only _____ a short glance at him before continuing.”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 very dignified and regal, while Angeline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conflict or struggle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pups would often play until complete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Farley had considered the wolves territory _____ until Wolf House Bay had visitors.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song of pain, joy, triumph.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scaring Mike, Fairly tried to _____ him into looking at his autopsy equipment.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Cry Wolf Vocabulary</dc:title>
  <dcterms:created xsi:type="dcterms:W3CDTF">2021-10-11T13:16:51Z</dcterms:created>
  <dcterms:modified xsi:type="dcterms:W3CDTF">2021-10-11T13:16:51Z</dcterms:modified>
</cp:coreProperties>
</file>