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Never Cry Wolf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pack    </w:t>
      </w:r>
      <w:r>
        <w:t xml:space="preserve">   dark    </w:t>
      </w:r>
      <w:r>
        <w:t xml:space="preserve">   cold    </w:t>
      </w:r>
      <w:r>
        <w:t xml:space="preserve">   wild    </w:t>
      </w:r>
      <w:r>
        <w:t xml:space="preserve">   snow    </w:t>
      </w:r>
      <w:r>
        <w:t xml:space="preserve">   nature    </w:t>
      </w:r>
      <w:r>
        <w:t xml:space="preserve">   survive    </w:t>
      </w:r>
      <w:r>
        <w:t xml:space="preserve">   cry    </w:t>
      </w:r>
      <w:r>
        <w:t xml:space="preserve">   artic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Never Cry Wolf Word Search</dc:title>
  <dcterms:created xsi:type="dcterms:W3CDTF">2021-10-11T13:15:17Z</dcterms:created>
  <dcterms:modified xsi:type="dcterms:W3CDTF">2021-10-11T13:15:17Z</dcterms:modified>
</cp:coreProperties>
</file>