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Never Fall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your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need more  _____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Im _______ I get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always make new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danger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 _____ of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out food I would______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dad, mom and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Terrorists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live you need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Fall Down</dc:title>
  <dcterms:created xsi:type="dcterms:W3CDTF">2021-10-11T13:16:04Z</dcterms:created>
  <dcterms:modified xsi:type="dcterms:W3CDTF">2021-10-11T13:16:04Z</dcterms:modified>
</cp:coreProperties>
</file>