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Never Forget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in Alabama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MLK is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Angel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of worship for Preachers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Angel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Angel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color this has no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after 15th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Angel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with 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Forget</dc:title>
  <dcterms:created xsi:type="dcterms:W3CDTF">2021-10-11T13:16:37Z</dcterms:created>
  <dcterms:modified xsi:type="dcterms:W3CDTF">2021-10-11T13:16:37Z</dcterms:modified>
</cp:coreProperties>
</file>