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Pixie Dust    </w:t>
      </w:r>
      <w:r>
        <w:t xml:space="preserve">   Never Girls    </w:t>
      </w:r>
      <w:r>
        <w:t xml:space="preserve">   Magic    </w:t>
      </w:r>
      <w:r>
        <w:t xml:space="preserve">   Tree    </w:t>
      </w:r>
      <w:r>
        <w:t xml:space="preserve">   Adventure    </w:t>
      </w:r>
      <w:r>
        <w:t xml:space="preserve">   Kate    </w:t>
      </w:r>
      <w:r>
        <w:t xml:space="preserve">   Lainey    </w:t>
      </w:r>
      <w:r>
        <w:t xml:space="preserve">   Blink    </w:t>
      </w:r>
      <w:r>
        <w:t xml:space="preserve">   Gabby    </w:t>
      </w:r>
      <w:r>
        <w:t xml:space="preserve">   Mia    </w:t>
      </w:r>
      <w:r>
        <w:t xml:space="preserve">   Prilla    </w:t>
      </w:r>
      <w:r>
        <w:t xml:space="preserve">   Tinkerbell    </w:t>
      </w:r>
      <w:r>
        <w:t xml:space="preserve">   Fairies    </w:t>
      </w:r>
      <w:r>
        <w:t xml:space="preserve">   Pixie Hollow    </w:t>
      </w:r>
      <w:r>
        <w:t xml:space="preserve">   Queen Clarion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Girls</dc:title>
  <dcterms:created xsi:type="dcterms:W3CDTF">2021-10-11T13:15:22Z</dcterms:created>
  <dcterms:modified xsi:type="dcterms:W3CDTF">2021-10-11T13:15:22Z</dcterms:modified>
</cp:coreProperties>
</file>