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Give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Stand Tall    </w:t>
      </w:r>
      <w:r>
        <w:t xml:space="preserve">   Be Brave    </w:t>
      </w:r>
      <w:r>
        <w:t xml:space="preserve">   Be Yourself    </w:t>
      </w:r>
      <w:r>
        <w:t xml:space="preserve">   Inspire Others    </w:t>
      </w:r>
      <w:r>
        <w:t xml:space="preserve">   Help Each Other    </w:t>
      </w:r>
      <w:r>
        <w:t xml:space="preserve">   Be Positive    </w:t>
      </w:r>
      <w:r>
        <w:t xml:space="preserve">   Pick Yourself Up    </w:t>
      </w:r>
      <w:r>
        <w:t xml:space="preserve">   Achieve To Fail    </w:t>
      </w:r>
      <w:r>
        <w:t xml:space="preserve">   Fail To Achieve    </w:t>
      </w:r>
      <w:r>
        <w:t xml:space="preserve">   Achieve It    </w:t>
      </w:r>
      <w:r>
        <w:t xml:space="preserve">   Dream It    </w:t>
      </w:r>
      <w:r>
        <w:t xml:space="preserve">   Try Your Best    </w:t>
      </w:r>
      <w:r>
        <w:t xml:space="preserve">   Never Give Up    </w:t>
      </w:r>
      <w:r>
        <w:t xml:space="preserve">   Persistent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Give Up</dc:title>
  <dcterms:created xsi:type="dcterms:W3CDTF">2021-10-11T13:15:38Z</dcterms:created>
  <dcterms:modified xsi:type="dcterms:W3CDTF">2021-10-11T13:15:38Z</dcterms:modified>
</cp:coreProperties>
</file>