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Give Up</w:t>
      </w:r>
    </w:p>
    <w:p>
      <w:pPr>
        <w:pStyle w:val="Questions"/>
      </w:pPr>
      <w:r>
        <w:t xml:space="preserve">1. EALSP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SJMPU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SRTSHECTE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RGBYU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EALNCBA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ESKNE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LLSSIK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YHTE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PSNGSAI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ACCINGTH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CAETLK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PIAERCCT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YEARPLS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OHACC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FORU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OCLO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NWOD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AEMT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Give Up</dc:title>
  <dcterms:created xsi:type="dcterms:W3CDTF">2021-10-11T13:16:06Z</dcterms:created>
  <dcterms:modified xsi:type="dcterms:W3CDTF">2021-10-11T13:16:06Z</dcterms:modified>
</cp:coreProperties>
</file>