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Let Me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Kathy's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attended to by clones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Cottages where main characters meet Christie and Rodney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Applications rumored to free clones of their donations if they can prov e 'true love'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Clone who donates to their "possible"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psychological characteristics, feelings, and behavioral traits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devoted to the study of the fundamental nature of knowledge, reality, and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development of events beyond a person's control, regarded as determined by a supernatural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 friend and love interest of both Ruth and Kathy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looks after clones who have had their donations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Protagonist</w:t>
            </w:r>
          </w:p>
        </w:tc>
      </w:tr>
    </w:tbl>
    <w:p>
      <w:pPr>
        <w:pStyle w:val="WordBankMedium"/>
      </w:pPr>
      <w:r>
        <w:t xml:space="preserve">   Donor    </w:t>
      </w:r>
      <w:r>
        <w:t xml:space="preserve">   Hailsham    </w:t>
      </w:r>
      <w:r>
        <w:t xml:space="preserve">   Deferral    </w:t>
      </w:r>
      <w:r>
        <w:t xml:space="preserve">   HumanNature    </w:t>
      </w:r>
      <w:r>
        <w:t xml:space="preserve">   Carer    </w:t>
      </w:r>
      <w:r>
        <w:t xml:space="preserve">   Tommy    </w:t>
      </w:r>
      <w:r>
        <w:t xml:space="preserve">   Philosophy    </w:t>
      </w:r>
      <w:r>
        <w:t xml:space="preserve">   Norfolk    </w:t>
      </w:r>
      <w:r>
        <w:t xml:space="preserve">   Kathy    </w:t>
      </w:r>
      <w:r>
        <w:t xml:space="preserve">   Fate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</dc:title>
  <dcterms:created xsi:type="dcterms:W3CDTF">2021-10-11T13:16:33Z</dcterms:created>
  <dcterms:modified xsi:type="dcterms:W3CDTF">2021-10-11T13:16:33Z</dcterms:modified>
</cp:coreProperties>
</file>