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where Kathy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all the lost things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the novel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Kathy's good friend throughout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Ruth claimed was given to her by Miss Geraldine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Never Let Me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collected the student's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Kathy found the lost cassette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Kathy went before becoming a Carer</w:t>
            </w:r>
          </w:p>
        </w:tc>
      </w:tr>
    </w:tbl>
    <w:p>
      <w:pPr>
        <w:pStyle w:val="WordBankMedium"/>
      </w:pPr>
      <w:r>
        <w:t xml:space="preserve">   Hailsham    </w:t>
      </w:r>
      <w:r>
        <w:t xml:space="preserve">   Norfolk    </w:t>
      </w:r>
      <w:r>
        <w:t xml:space="preserve">   Mrs. Emily    </w:t>
      </w:r>
      <w:r>
        <w:t xml:space="preserve">   Cottages    </w:t>
      </w:r>
      <w:r>
        <w:t xml:space="preserve">   KazuoIshiguro    </w:t>
      </w:r>
      <w:r>
        <w:t xml:space="preserve">   England    </w:t>
      </w:r>
      <w:r>
        <w:t xml:space="preserve">   ruth    </w:t>
      </w:r>
      <w:r>
        <w:t xml:space="preserve">   Tommy    </w:t>
      </w:r>
      <w:r>
        <w:t xml:space="preserve">   Madame    </w:t>
      </w:r>
      <w:r>
        <w:t xml:space="preserve">   Pencil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2021-10-11T13:16:56Z</dcterms:created>
  <dcterms:modified xsi:type="dcterms:W3CDTF">2021-10-11T13:16:56Z</dcterms:modified>
</cp:coreProperties>
</file>