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after Hailsham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in which the author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lost corner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Genre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Kathy's childhood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-ism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which the book is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2021-10-11T13:15:28Z</dcterms:created>
  <dcterms:modified xsi:type="dcterms:W3CDTF">2021-10-11T13:15:28Z</dcterms:modified>
</cp:coreProperties>
</file>