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Never Let Me 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England    </w:t>
      </w:r>
      <w:r>
        <w:t xml:space="preserve">   Kazuo Ishiguro    </w:t>
      </w:r>
      <w:r>
        <w:t xml:space="preserve">   Hope    </w:t>
      </w:r>
      <w:r>
        <w:t xml:space="preserve">   Art Gallery    </w:t>
      </w:r>
      <w:r>
        <w:t xml:space="preserve">   Judy Bridgewater    </w:t>
      </w:r>
      <w:r>
        <w:t xml:space="preserve">   Cottages    </w:t>
      </w:r>
      <w:r>
        <w:t xml:space="preserve">   Identity    </w:t>
      </w:r>
      <w:r>
        <w:t xml:space="preserve">   Hailsham    </w:t>
      </w:r>
      <w:r>
        <w:t xml:space="preserve">   Donor    </w:t>
      </w:r>
      <w:r>
        <w:t xml:space="preserve">   Carer    </w:t>
      </w:r>
      <w:r>
        <w:t xml:space="preserve">   Dream    </w:t>
      </w:r>
      <w:r>
        <w:t xml:space="preserve">   Memory    </w:t>
      </w:r>
      <w:r>
        <w:t xml:space="preserve">   Ruth    </w:t>
      </w:r>
      <w:r>
        <w:t xml:space="preserve">   Tommy    </w:t>
      </w:r>
      <w:r>
        <w:t xml:space="preserve">   Kathy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 Let Me Go</dc:title>
  <dcterms:created xsi:type="dcterms:W3CDTF">2021-10-11T13:15:33Z</dcterms:created>
  <dcterms:modified xsi:type="dcterms:W3CDTF">2021-10-11T13:15:33Z</dcterms:modified>
</cp:coreProperties>
</file>