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Never Let Me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joke about donations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Chrissie and Rodney buy at Woolworth's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Used to demonstrate the sex lectures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student that is forced to look at the woods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school where the students are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that runs the cottages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barns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students are rumored to get from Madame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giving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artist of the cassette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the secret guard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the secret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Collects the students art for her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Tommy is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lost corner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guardian that gives the students information on their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students can use tokens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Tommy makes for the gallery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</dc:title>
  <dcterms:created xsi:type="dcterms:W3CDTF">2021-10-11T13:15:43Z</dcterms:created>
  <dcterms:modified xsi:type="dcterms:W3CDTF">2021-10-11T13:15:43Z</dcterms:modified>
</cp:coreProperties>
</file>