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Nintey's    </w:t>
      </w:r>
      <w:r>
        <w:t xml:space="preserve">   Britian    </w:t>
      </w:r>
      <w:r>
        <w:t xml:space="preserve">   Japan    </w:t>
      </w:r>
      <w:r>
        <w:t xml:space="preserve">   Veterans    </w:t>
      </w:r>
      <w:r>
        <w:t xml:space="preserve">   Guardians    </w:t>
      </w:r>
      <w:r>
        <w:t xml:space="preserve">   Carer    </w:t>
      </w:r>
      <w:r>
        <w:t xml:space="preserve">   Judy Bridgewater    </w:t>
      </w:r>
      <w:r>
        <w:t xml:space="preserve">   Kath    </w:t>
      </w:r>
      <w:r>
        <w:t xml:space="preserve">   Norfolk    </w:t>
      </w:r>
      <w:r>
        <w:t xml:space="preserve">   Tommy    </w:t>
      </w:r>
      <w:r>
        <w:t xml:space="preserve">   Ruth    </w:t>
      </w:r>
      <w:r>
        <w:t xml:space="preserve">   The Cottages    </w:t>
      </w:r>
      <w:r>
        <w:t xml:space="preserve">   Halisham    </w:t>
      </w:r>
      <w:r>
        <w:t xml:space="preserve">   Donor    </w:t>
      </w:r>
      <w:r>
        <w:t xml:space="preserve">   Possible    </w:t>
      </w:r>
      <w:r>
        <w:t xml:space="preserve">   Ishiguro    </w:t>
      </w:r>
      <w:r>
        <w:t xml:space="preserve">   Kazuo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2021-10-11T13:15:45Z</dcterms:created>
  <dcterms:modified xsi:type="dcterms:W3CDTF">2021-10-11T13:15:45Z</dcterms:modified>
</cp:coreProperties>
</file>