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Never Let Me 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Pavillion    </w:t>
      </w:r>
      <w:r>
        <w:t xml:space="preserve">   Carers    </w:t>
      </w:r>
      <w:r>
        <w:t xml:space="preserve">   Clones    </w:t>
      </w:r>
      <w:r>
        <w:t xml:space="preserve">   Completed    </w:t>
      </w:r>
      <w:r>
        <w:t xml:space="preserve">   Cottages    </w:t>
      </w:r>
      <w:r>
        <w:t xml:space="preserve">   Donors    </w:t>
      </w:r>
      <w:r>
        <w:t xml:space="preserve">   Friendship    </w:t>
      </w:r>
      <w:r>
        <w:t xml:space="preserve">   Hailsham    </w:t>
      </w:r>
      <w:r>
        <w:t xml:space="preserve">   Ishiguro    </w:t>
      </w:r>
      <w:r>
        <w:t xml:space="preserve">   Judy Bridgewater    </w:t>
      </w:r>
      <w:r>
        <w:t xml:space="preserve">   KathyH    </w:t>
      </w:r>
      <w:r>
        <w:t xml:space="preserve">   Keffers    </w:t>
      </w:r>
      <w:r>
        <w:t xml:space="preserve">   Madame    </w:t>
      </w:r>
      <w:r>
        <w:t xml:space="preserve">   Miss Emily    </w:t>
      </w:r>
      <w:r>
        <w:t xml:space="preserve">   Miss Lucy    </w:t>
      </w:r>
      <w:r>
        <w:t xml:space="preserve">   Norfolk    </w:t>
      </w:r>
      <w:r>
        <w:t xml:space="preserve">   Otherness    </w:t>
      </w:r>
      <w:r>
        <w:t xml:space="preserve">   Possibles    </w:t>
      </w:r>
      <w:r>
        <w:t xml:space="preserve">   Ruth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Never Let Me Go</dc:title>
  <dcterms:created xsi:type="dcterms:W3CDTF">2021-10-11T13:15:47Z</dcterms:created>
  <dcterms:modified xsi:type="dcterms:W3CDTF">2021-10-11T13:15:47Z</dcterms:modified>
</cp:coreProperties>
</file>