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Never Let Me Go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Chrissie and Rodneys friends name who is also a carer?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final say for a deferral?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allows organ donations to be postponed?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finish working on at the cottages for Hailsham?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gift does Ruth say Miss Geraldine gave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the group Ruth created to protect Miss Geraldine?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buys the copy Kathy finds of her favorite tape?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watches as Kathy sings “Never Let Me Go?”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they go to look for Ruth’s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Tommy struggle with? (Art related)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has Kathy been a carer?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school Kathy, Ruth, and Tommy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narrator?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Let Me Go Crossword Puzzle</dc:title>
  <dcterms:created xsi:type="dcterms:W3CDTF">2021-10-11T13:16:44Z</dcterms:created>
  <dcterms:modified xsi:type="dcterms:W3CDTF">2021-10-11T13:16:44Z</dcterms:modified>
</cp:coreProperties>
</file>