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Never Never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James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James leave to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James end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Peter his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Peter feed James's hand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Peter Pan tell James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James miss when he's in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lost boys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James's pirate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James after being on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hate Peter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James's main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James on his first day in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James's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sailor's first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main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main character got to Neverland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Never</dc:title>
  <dcterms:created xsi:type="dcterms:W3CDTF">2021-10-11T13:17:00Z</dcterms:created>
  <dcterms:modified xsi:type="dcterms:W3CDTF">2021-10-11T13:17:00Z</dcterms:modified>
</cp:coreProperties>
</file>