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"Never Say Genius"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Wisconsin    </w:t>
      </w:r>
      <w:r>
        <w:t xml:space="preserve">   window    </w:t>
      </w:r>
      <w:r>
        <w:t xml:space="preserve">   fire    </w:t>
      </w:r>
      <w:r>
        <w:t xml:space="preserve">   genius    </w:t>
      </w:r>
      <w:r>
        <w:t xml:space="preserve">   files    </w:t>
      </w:r>
      <w:r>
        <w:t xml:space="preserve">   coke    </w:t>
      </w:r>
      <w:r>
        <w:t xml:space="preserve">   Washington DC    </w:t>
      </w:r>
      <w:r>
        <w:t xml:space="preserve">   mustard    </w:t>
      </w:r>
      <w:r>
        <w:t xml:space="preserve">   Cleveland    </w:t>
      </w:r>
      <w:r>
        <w:t xml:space="preserve">   cheesehead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"Never Say Genius"</dc:title>
  <dcterms:created xsi:type="dcterms:W3CDTF">2021-10-10T23:51:06Z</dcterms:created>
  <dcterms:modified xsi:type="dcterms:W3CDTF">2021-10-10T23:51:06Z</dcterms:modified>
</cp:coreProperties>
</file>