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Seen It Nevada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Nevada Means this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 chance and win some cash in 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Beautiful Recreational area for Boating and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Precious Mineral Found in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were invented in Nevada to protect the heads of Hoover Dam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Bird of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tallest free standing observation tower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National Park visited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Flower is Yellow and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Landmark built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Popular City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State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Seen It Nevada</dc:title>
  <dcterms:created xsi:type="dcterms:W3CDTF">2021-10-11T13:16:02Z</dcterms:created>
  <dcterms:modified xsi:type="dcterms:W3CDTF">2021-10-11T13:16:02Z</dcterms:modified>
</cp:coreProperties>
</file>