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Never Turn Your Back on an Angus Cow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altogether    </w:t>
      </w:r>
      <w:r>
        <w:t xml:space="preserve">   medicine    </w:t>
      </w:r>
      <w:r>
        <w:t xml:space="preserve">   professor    </w:t>
      </w:r>
      <w:r>
        <w:t xml:space="preserve">   farms    </w:t>
      </w:r>
      <w:r>
        <w:t xml:space="preserve">   farm    </w:t>
      </w:r>
      <w:r>
        <w:t xml:space="preserve">   dairy farm    </w:t>
      </w:r>
      <w:r>
        <w:t xml:space="preserve">   Netherlands    </w:t>
      </w:r>
      <w:r>
        <w:t xml:space="preserve">   Michigan    </w:t>
      </w:r>
      <w:r>
        <w:t xml:space="preserve">   farmers    </w:t>
      </w:r>
      <w:r>
        <w:t xml:space="preserve">   popular    </w:t>
      </w:r>
      <w:r>
        <w:t xml:space="preserve">   cows    </w:t>
      </w:r>
      <w:r>
        <w:t xml:space="preserve">   Diane    </w:t>
      </w:r>
      <w:r>
        <w:t xml:space="preserve">   calf pullers    </w:t>
      </w:r>
      <w:r>
        <w:t xml:space="preserve">   calf    </w:t>
      </w:r>
      <w:r>
        <w:t xml:space="preserve">   Dr Pol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Turn Your Back on an Angus Cow</dc:title>
  <dcterms:created xsi:type="dcterms:W3CDTF">2021-10-11T13:15:52Z</dcterms:created>
  <dcterms:modified xsi:type="dcterms:W3CDTF">2021-10-11T13:15:52Z</dcterms:modified>
</cp:coreProperties>
</file>