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Never a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Speak fluently and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ignore somebody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Moving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Slightly sticky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eight legged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a lot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adult male 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shepherd from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playground for vehicles?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country and crockery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little ducks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Seen regularly swimming off the Headland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lifts you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Army, Navy, Air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reflection in a picture 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hairpiece for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Party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Three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popular North East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Holiday on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Babies bed</w:t>
            </w:r>
          </w:p>
        </w:tc>
      </w:tr>
    </w:tbl>
    <w:p>
      <w:pPr>
        <w:pStyle w:val="WordBankMedium"/>
      </w:pPr>
      <w:r>
        <w:t xml:space="preserve">   Mirror    </w:t>
      </w:r>
      <w:r>
        <w:t xml:space="preserve">   Parmo    </w:t>
      </w:r>
      <w:r>
        <w:t xml:space="preserve">   Hart    </w:t>
      </w:r>
      <w:r>
        <w:t xml:space="preserve">   Articulate    </w:t>
      </w:r>
      <w:r>
        <w:t xml:space="preserve">   Automobile    </w:t>
      </w:r>
      <w:r>
        <w:t xml:space="preserve">   Dolphins    </w:t>
      </w:r>
      <w:r>
        <w:t xml:space="preserve">   China    </w:t>
      </w:r>
      <w:r>
        <w:t xml:space="preserve">   Mobile    </w:t>
      </w:r>
      <w:r>
        <w:t xml:space="preserve">   Alsatian    </w:t>
      </w:r>
      <w:r>
        <w:t xml:space="preserve">   Holiday    </w:t>
      </w:r>
      <w:r>
        <w:t xml:space="preserve">   Twenty two    </w:t>
      </w:r>
      <w:r>
        <w:t xml:space="preserve">   Spectacles    </w:t>
      </w:r>
      <w:r>
        <w:t xml:space="preserve">   Car Park    </w:t>
      </w:r>
      <w:r>
        <w:t xml:space="preserve">   Earwig    </w:t>
      </w:r>
      <w:r>
        <w:t xml:space="preserve">   Elevator    </w:t>
      </w:r>
      <w:r>
        <w:t xml:space="preserve">   Poor    </w:t>
      </w:r>
      <w:r>
        <w:t xml:space="preserve">   Military    </w:t>
      </w:r>
      <w:r>
        <w:t xml:space="preserve">   Octopus    </w:t>
      </w:r>
      <w:r>
        <w:t xml:space="preserve">   Buffet    </w:t>
      </w:r>
      <w:r>
        <w:t xml:space="preserve">   Cruise    </w:t>
      </w:r>
      <w:r>
        <w:t xml:space="preserve">   Hattrick    </w:t>
      </w:r>
      <w:r>
        <w:t xml:space="preserve">   Cot    </w:t>
      </w:r>
      <w:r>
        <w:t xml:space="preserve">   Blank    </w:t>
      </w:r>
      <w:r>
        <w:t xml:space="preserve">   Tacky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Never a Cross Word</dc:title>
  <dcterms:created xsi:type="dcterms:W3CDTF">2021-10-11T13:16:58Z</dcterms:created>
  <dcterms:modified xsi:type="dcterms:W3CDTF">2021-10-11T13:16:58Z</dcterms:modified>
</cp:coreProperties>
</file>