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in the 200s, divisible by 5 and when you add 1 on me I am divisible by 8.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HCF of 120,60,40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seconds in one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If Susan is 3yrs old and her dad is 18 times her age how old is her 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HCM under 100 of 9 and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☆=89  ☆☆☆☆=?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1345÷5=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50000÷100=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Merlin's grandfather passed away 14yrs ago Merlin's is 39 this year. How old was Merlin when his grandfather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Bobby is 90, his granddaughter is 9. How many times younger is Bobby's granddaughter?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864÷8=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◎= 9 ◎◎◎◎◎◎=?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HCF of 70 and 140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LCM of 8,5,4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♪=123 ♪♪♪=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1934÷2=?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169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27÷9 + 13=?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(50+75) x 4=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a Crossword</dc:title>
  <dcterms:created xsi:type="dcterms:W3CDTF">2021-10-11T13:15:36Z</dcterms:created>
  <dcterms:modified xsi:type="dcterms:W3CDTF">2021-10-11T13:15:36Z</dcterms:modified>
</cp:coreProperties>
</file>