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Nevermoor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line that never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do when your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 wear it to 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after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live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when you all most fall over you?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made from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goes tick 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over your eyelashs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sparks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splatter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can come form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rape it around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12 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Nevermoor </dc:title>
  <dcterms:created xsi:type="dcterms:W3CDTF">2021-10-11T13:16:11Z</dcterms:created>
  <dcterms:modified xsi:type="dcterms:W3CDTF">2021-10-11T13:16:11Z</dcterms:modified>
</cp:coreProperties>
</file>