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Nevermoor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something that changes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it when you did something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happens when you jump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makes sparks and colour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is also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goes tick tock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below you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12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made out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wear it at there 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Nevermoor</dc:title>
  <dcterms:created xsi:type="dcterms:W3CDTF">2021-10-11T13:16:13Z</dcterms:created>
  <dcterms:modified xsi:type="dcterms:W3CDTF">2021-10-11T13:16:13Z</dcterms:modified>
</cp:coreProperties>
</file>