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Nevermoorian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Candidate    </w:t>
      </w:r>
      <w:r>
        <w:t xml:space="preserve">   Corvus Crow    </w:t>
      </w:r>
      <w:r>
        <w:t xml:space="preserve">   Crow Manor    </w:t>
      </w:r>
      <w:r>
        <w:t xml:space="preserve">   Deucalion    </w:t>
      </w:r>
      <w:r>
        <w:t xml:space="preserve">   Eventide    </w:t>
      </w:r>
      <w:r>
        <w:t xml:space="preserve">   Free state    </w:t>
      </w:r>
      <w:r>
        <w:t xml:space="preserve">   Gossamer Line    </w:t>
      </w:r>
      <w:r>
        <w:t xml:space="preserve">   Grand Boulevard    </w:t>
      </w:r>
      <w:r>
        <w:t xml:space="preserve">   Hunt of Smoke and Shadow    </w:t>
      </w:r>
      <w:r>
        <w:t xml:space="preserve">   Jupiter North    </w:t>
      </w:r>
      <w:r>
        <w:t xml:space="preserve">   morrigan crow    </w:t>
      </w:r>
      <w:r>
        <w:t xml:space="preserve">   nevermoor    </w:t>
      </w:r>
      <w:r>
        <w:t xml:space="preserve">   Old Town District    </w:t>
      </w:r>
      <w:r>
        <w:t xml:space="preserve">   seven pockets    </w:t>
      </w:r>
      <w:r>
        <w:t xml:space="preserve">   Sorcerers    </w:t>
      </w:r>
      <w:r>
        <w:t xml:space="preserve">   trial    </w:t>
      </w:r>
      <w:r>
        <w:t xml:space="preserve">   Wundersmith    </w:t>
      </w:r>
      <w:r>
        <w:t xml:space="preserve">   wundrous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Nevermoorian Wordsearch</dc:title>
  <dcterms:created xsi:type="dcterms:W3CDTF">2021-10-11T13:16:08Z</dcterms:created>
  <dcterms:modified xsi:type="dcterms:W3CDTF">2021-10-11T13:16:08Z</dcterms:modified>
</cp:coreProperties>
</file>