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Nevermore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Quarrel noisily over a trivial matter.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pensive sadness.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 (something) with a component not fitted to it during manufacture.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Severe mental or physical pain or suffering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dangerous difficult, or otherwise unfortunate situation.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excitement, happiness, or elation.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 or drop straight down at a high speed.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 or further more improve the quality or extent of.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smoothly with gliding steps in a sensuous manner.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Demonstrating skill and cleverness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Nevermore Vocabulary </dc:title>
  <dcterms:created xsi:type="dcterms:W3CDTF">2021-10-11T13:15:12Z</dcterms:created>
  <dcterms:modified xsi:type="dcterms:W3CDTF">2021-10-11T13:15:12Z</dcterms:modified>
</cp:coreProperties>
</file>