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Neverseen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has shield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Name of the group who Keefe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can control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Fire that destroyed Brackendale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the plague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Blackswan who sacrifaced her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Sophie and Fitz combine their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Fitz’s brother, a member of the Neverseen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Last name of the twins who helped flood Ravagog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Leader of the Black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Project that involved Sophie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Rebels Sophie is working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was held hostage by the Black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Ogre king who is a part of the Neverseen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the plague affects  </w:t>
            </w:r>
          </w:p>
        </w:tc>
      </w:tr>
    </w:tbl>
    <w:p>
      <w:pPr>
        <w:pStyle w:val="WordBankMedium"/>
      </w:pPr>
      <w:r>
        <w:t xml:space="preserve">   Neverseen    </w:t>
      </w:r>
      <w:r>
        <w:t xml:space="preserve">   Blackswan    </w:t>
      </w:r>
      <w:r>
        <w:t xml:space="preserve">   Everblaze    </w:t>
      </w:r>
      <w:r>
        <w:t xml:space="preserve">   Gethen    </w:t>
      </w:r>
      <w:r>
        <w:t xml:space="preserve">   Psionipath    </w:t>
      </w:r>
      <w:r>
        <w:t xml:space="preserve">   Song     </w:t>
      </w:r>
      <w:r>
        <w:t xml:space="preserve">   Pyrokinetic    </w:t>
      </w:r>
      <w:r>
        <w:t xml:space="preserve">   KingDimitar    </w:t>
      </w:r>
      <w:r>
        <w:t xml:space="preserve">   Mr.Forkle    </w:t>
      </w:r>
      <w:r>
        <w:t xml:space="preserve">   Calla    </w:t>
      </w:r>
      <w:r>
        <w:t xml:space="preserve">   Cognate    </w:t>
      </w:r>
      <w:r>
        <w:t xml:space="preserve">   Alvar    </w:t>
      </w:r>
      <w:r>
        <w:t xml:space="preserve">   Moonlark    </w:t>
      </w:r>
      <w:r>
        <w:t xml:space="preserve">   Trees    </w:t>
      </w:r>
      <w:r>
        <w:t xml:space="preserve">   Gnomes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Neverseen</dc:title>
  <dcterms:created xsi:type="dcterms:W3CDTF">2021-10-11T13:16:20Z</dcterms:created>
  <dcterms:modified xsi:type="dcterms:W3CDTF">2021-10-11T13:16:20Z</dcterms:modified>
</cp:coreProperties>
</file>