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Neville Longbottom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Augusta    </w:t>
      </w:r>
      <w:r>
        <w:t xml:space="preserve">   Boggart    </w:t>
      </w:r>
      <w:r>
        <w:t xml:space="preserve">   Frank    </w:t>
      </w:r>
      <w:r>
        <w:t xml:space="preserve">   Gillyweed    </w:t>
      </w:r>
      <w:r>
        <w:t xml:space="preserve">   Grandmother    </w:t>
      </w:r>
      <w:r>
        <w:t xml:space="preserve">   Gryffindor    </w:t>
      </w:r>
      <w:r>
        <w:t xml:space="preserve">   Herbology    </w:t>
      </w:r>
      <w:r>
        <w:t xml:space="preserve">   Introvert    </w:t>
      </w:r>
      <w:r>
        <w:t xml:space="preserve">   Longbottom    </w:t>
      </w:r>
      <w:r>
        <w:t xml:space="preserve">   Remembrall    </w:t>
      </w:r>
      <w:r>
        <w:t xml:space="preserve">   StMungos    </w:t>
      </w:r>
      <w:r>
        <w:t xml:space="preserve">   Sword    </w:t>
      </w:r>
      <w:r>
        <w:t xml:space="preserve">   Timid    </w:t>
      </w:r>
      <w:r>
        <w:t xml:space="preserve">   Trevor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Neville Longbottom Wordsearch</dc:title>
  <dcterms:created xsi:type="dcterms:W3CDTF">2021-10-11T13:16:22Z</dcterms:created>
  <dcterms:modified xsi:type="dcterms:W3CDTF">2021-10-11T13:16:22Z</dcterms:modified>
</cp:coreProperties>
</file>