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52 Justice League International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August General    </w:t>
      </w:r>
      <w:r>
        <w:t xml:space="preserve">   Batman    </w:t>
      </w:r>
      <w:r>
        <w:t xml:space="preserve">   Batwing    </w:t>
      </w:r>
      <w:r>
        <w:t xml:space="preserve">   Blue Beetle    </w:t>
      </w:r>
      <w:r>
        <w:t xml:space="preserve">   Booster Gold    </w:t>
      </w:r>
      <w:r>
        <w:t xml:space="preserve">   Fire    </w:t>
      </w:r>
      <w:r>
        <w:t xml:space="preserve">   Godiva    </w:t>
      </w:r>
      <w:r>
        <w:t xml:space="preserve">   Green Lantern    </w:t>
      </w:r>
      <w:r>
        <w:t xml:space="preserve">   Ice    </w:t>
      </w:r>
      <w:r>
        <w:t xml:space="preserve">   Olympian    </w:t>
      </w:r>
      <w:r>
        <w:t xml:space="preserve">   QMAC    </w:t>
      </w:r>
      <w:r>
        <w:t xml:space="preserve">   Rocket Red    </w:t>
      </w:r>
      <w:r>
        <w:t xml:space="preserve">   Vixen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52 Justice League International</dc:title>
  <dcterms:created xsi:type="dcterms:W3CDTF">2021-10-11T13:15:41Z</dcterms:created>
  <dcterms:modified xsi:type="dcterms:W3CDTF">2021-10-11T13:15:41Z</dcterms:modified>
</cp:coreProperties>
</file>