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Adventures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Aurora    </w:t>
      </w:r>
      <w:r>
        <w:t xml:space="preserve">   The Capulets    </w:t>
      </w:r>
      <w:r>
        <w:t xml:space="preserve">   The Montagues    </w:t>
      </w:r>
      <w:r>
        <w:t xml:space="preserve">   Tchaikovsky    </w:t>
      </w:r>
      <w:r>
        <w:t xml:space="preserve">   Prokoviev    </w:t>
      </w:r>
      <w:r>
        <w:t xml:space="preserve">   Edward scissor hands    </w:t>
      </w:r>
      <w:r>
        <w:t xml:space="preserve">   Romeo and Juliet    </w:t>
      </w:r>
      <w:r>
        <w:t xml:space="preserve">   Matthew Bourne    </w:t>
      </w:r>
      <w:r>
        <w:t xml:space="preserve">   Nutcracker    </w:t>
      </w:r>
      <w:r>
        <w:t xml:space="preserve">   Swan Lake    </w:t>
      </w:r>
      <w:r>
        <w:t xml:space="preserve">   Cinderella    </w:t>
      </w:r>
      <w:r>
        <w:t xml:space="preserve">   The Red Shoes    </w:t>
      </w:r>
      <w:r>
        <w:t xml:space="preserve">   The Car 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Adventures</dc:title>
  <dcterms:created xsi:type="dcterms:W3CDTF">2021-10-11T13:16:47Z</dcterms:created>
  <dcterms:modified xsi:type="dcterms:W3CDTF">2021-10-11T13:16:47Z</dcterms:modified>
</cp:coreProperties>
</file>