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Age of Science and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of a specific disease being caused by a specific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word for "flu"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1857, he discovered tiny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immune us from diseases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invention was invented in 1816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carbolic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 name for "germs"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Enabled surgeons to perform sophisticated operations in addition to traditional amputations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Developed by Felix Hoffmann in 1899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Age of Science and Medicine</dc:title>
  <dcterms:created xsi:type="dcterms:W3CDTF">2021-10-11T13:15:39Z</dcterms:created>
  <dcterms:modified xsi:type="dcterms:W3CDTF">2021-10-11T13:15:39Z</dcterms:modified>
</cp:coreProperties>
</file>