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Age of Science and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treatment which makes the body stronger against a particular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kills and prevents the spread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heating food or liquid to kill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roads, canals, sewers, public services, and transportation networks that allow a community to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induces insensitivity to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French scientist that theorized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removal of all microorganisms and other pathogens from an object or surface by treating it with chemicals or subjecting it to high heat or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rapid spread of infectious disease to a large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artificial waterway constructed to allow the passage of boats or ships inland or to convey water for irrigation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powered rail vehicle used for pulling trains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Age of Science and Technology</dc:title>
  <dcterms:created xsi:type="dcterms:W3CDTF">2021-10-11T13:15:47Z</dcterms:created>
  <dcterms:modified xsi:type="dcterms:W3CDTF">2021-10-11T13:15:47Z</dcterms:modified>
</cp:coreProperties>
</file>