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 who lead military expeditations in New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outlining the conditions under a colony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Spanish or Portuguese sailing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Spanish explorer who organized the Spanish expedition to the East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plants, animals and people to the new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first expeditions to the Carribbean, Central America and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movement in small German towns that quickly spread to most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drawn to divide the new lands claimed by Portugal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all the way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Purchased Manhattan from the Native-Americans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Landed on the Labrador Peninsula present day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fleet of ships meant to end English plans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America</dc:title>
  <dcterms:created xsi:type="dcterms:W3CDTF">2021-10-11T13:16:00Z</dcterms:created>
  <dcterms:modified xsi:type="dcterms:W3CDTF">2021-10-11T13:16:00Z</dcterms:modified>
</cp:coreProperties>
</file>