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Black Widow    </w:t>
      </w:r>
      <w:r>
        <w:t xml:space="preserve">   Cannonball    </w:t>
      </w:r>
      <w:r>
        <w:t xml:space="preserve">   Captain America    </w:t>
      </w:r>
      <w:r>
        <w:t xml:space="preserve">   Captain Marvel    </w:t>
      </w:r>
      <w:r>
        <w:t xml:space="preserve">   Daredevil    </w:t>
      </w:r>
      <w:r>
        <w:t xml:space="preserve">   Doctor Strange    </w:t>
      </w:r>
      <w:r>
        <w:t xml:space="preserve">   Echo    </w:t>
      </w:r>
      <w:r>
        <w:t xml:space="preserve">   Hulkling    </w:t>
      </w:r>
      <w:r>
        <w:t xml:space="preserve">   Iron Fist    </w:t>
      </w:r>
      <w:r>
        <w:t xml:space="preserve">   Iron Man    </w:t>
      </w:r>
      <w:r>
        <w:t xml:space="preserve">   Manifold    </w:t>
      </w:r>
      <w:r>
        <w:t xml:space="preserve">   Mockingbird    </w:t>
      </w:r>
      <w:r>
        <w:t xml:space="preserve">   Pod    </w:t>
      </w:r>
      <w:r>
        <w:t xml:space="preserve">   Power Man    </w:t>
      </w:r>
      <w:r>
        <w:t xml:space="preserve">   Power Woman    </w:t>
      </w:r>
      <w:r>
        <w:t xml:space="preserve">   Ronin    </w:t>
      </w:r>
      <w:r>
        <w:t xml:space="preserve">   Sentry    </w:t>
      </w:r>
      <w:r>
        <w:t xml:space="preserve">   Shang Chi    </w:t>
      </w:r>
      <w:r>
        <w:t xml:space="preserve">   Smasher    </w:t>
      </w:r>
      <w:r>
        <w:t xml:space="preserve">   Songbird    </w:t>
      </w:r>
      <w:r>
        <w:t xml:space="preserve">   Spider Man    </w:t>
      </w:r>
      <w:r>
        <w:t xml:space="preserve">   Spider Woman    </w:t>
      </w:r>
      <w:r>
        <w:t xml:space="preserve">   Squirrel Girl    </w:t>
      </w:r>
      <w:r>
        <w:t xml:space="preserve">   Sunspot    </w:t>
      </w:r>
      <w:r>
        <w:t xml:space="preserve">   Thing    </w:t>
      </w:r>
      <w:r>
        <w:t xml:space="preserve">   Validator    </w:t>
      </w:r>
      <w:r>
        <w:t xml:space="preserve">   White Tiger    </w:t>
      </w:r>
      <w:r>
        <w:t xml:space="preserve">   Wiccan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Avengers</dc:title>
  <dcterms:created xsi:type="dcterms:W3CDTF">2021-10-11T13:15:44Z</dcterms:created>
  <dcterms:modified xsi:type="dcterms:W3CDTF">2021-10-11T13:15:44Z</dcterms:modified>
</cp:coreProperties>
</file>