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Beginnings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sorry    </w:t>
      </w:r>
      <w:r>
        <w:t xml:space="preserve">   sister    </w:t>
      </w:r>
      <w:r>
        <w:t xml:space="preserve">   brother    </w:t>
      </w:r>
      <w:r>
        <w:t xml:space="preserve">   cross    </w:t>
      </w:r>
      <w:r>
        <w:t xml:space="preserve">   sacrifice    </w:t>
      </w:r>
      <w:r>
        <w:t xml:space="preserve">   repentant    </w:t>
      </w:r>
      <w:r>
        <w:t xml:space="preserve">   sin    </w:t>
      </w:r>
      <w:r>
        <w:t xml:space="preserve">   mercy    </w:t>
      </w:r>
      <w:r>
        <w:t xml:space="preserve">   love    </w:t>
      </w:r>
      <w:r>
        <w:t xml:space="preserve">   unlimited    </w:t>
      </w:r>
      <w:r>
        <w:t xml:space="preserve">   Jesus    </w:t>
      </w:r>
      <w:r>
        <w:t xml:space="preserve">   God    </w:t>
      </w:r>
      <w:r>
        <w:t xml:space="preserve">   four hundred ninety    </w:t>
      </w:r>
      <w:r>
        <w:t xml:space="preserve">   seventy seven    </w:t>
      </w:r>
      <w:r>
        <w:t xml:space="preserve">   chances    </w:t>
      </w:r>
      <w:r>
        <w:t xml:space="preserve">   forgiveness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Beginnings</dc:title>
  <dcterms:created xsi:type="dcterms:W3CDTF">2021-10-11T13:16:13Z</dcterms:created>
  <dcterms:modified xsi:type="dcterms:W3CDTF">2021-10-11T13:16:13Z</dcterms:modified>
</cp:coreProperties>
</file>