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Beginnings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Beauty    </w:t>
      </w:r>
      <w:r>
        <w:t xml:space="preserve">   Family    </w:t>
      </w:r>
      <w:r>
        <w:t xml:space="preserve">   Friends    </w:t>
      </w:r>
      <w:r>
        <w:t xml:space="preserve">   Hope    </w:t>
      </w:r>
      <w:r>
        <w:t xml:space="preserve">   Joy    </w:t>
      </w:r>
      <w:r>
        <w:t xml:space="preserve">   Kindness    </w:t>
      </w:r>
      <w:r>
        <w:t xml:space="preserve">   Love    </w:t>
      </w:r>
      <w:r>
        <w:t xml:space="preserve">   New beginnings    </w:t>
      </w:r>
      <w:r>
        <w:t xml:space="preserve">   New Day    </w:t>
      </w:r>
      <w:r>
        <w:t xml:space="preserve">   Step by step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Beginnings </dc:title>
  <dcterms:created xsi:type="dcterms:W3CDTF">2021-10-11T13:16:20Z</dcterms:created>
  <dcterms:modified xsi:type="dcterms:W3CDTF">2021-10-11T13:16:20Z</dcterms:modified>
</cp:coreProperties>
</file>