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Beginnings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twin brother named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 his birthright to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is Abram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sacrificed instead of Isaac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Married Abraham and gave birth to a set of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Ephron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Married to Isaac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child Rachael was giving birth to before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 of Issac when his sons Esau and Jacob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shekels of silver Joseph was sold to the Ishmaelites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Abraham buried his wife Sarah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Leah and Jacob’s daughter who was raped by Shechem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sacrifice for Isaac was supposed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Rachael’s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years Jacob worked for Rachel and Leah’s father in order to take them as his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daughter of Laban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Sarai died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Rachael and Leah’s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Esau greeted Jacob with this when he found him along with his wives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Joseph wore a rode of this number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Rachael's older sister who gave birth to Reuben, Simeon, Levi, Judah by Jacob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Abraham’s 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Beginnings Crossword Puzzle</dc:title>
  <dcterms:created xsi:type="dcterms:W3CDTF">2021-10-11T13:15:15Z</dcterms:created>
  <dcterms:modified xsi:type="dcterms:W3CDTF">2021-10-11T13:15:15Z</dcterms:modified>
</cp:coreProperties>
</file>