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Birth Brings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zealously    </w:t>
      </w:r>
      <w:r>
        <w:t xml:space="preserve">   traditions    </w:t>
      </w:r>
      <w:r>
        <w:t xml:space="preserve">   freedom    </w:t>
      </w:r>
      <w:r>
        <w:t xml:space="preserve">   christian    </w:t>
      </w:r>
      <w:r>
        <w:t xml:space="preserve">   diminish    </w:t>
      </w:r>
      <w:r>
        <w:t xml:space="preserve">   practices    </w:t>
      </w:r>
      <w:r>
        <w:t xml:space="preserve">   expectations    </w:t>
      </w:r>
      <w:r>
        <w:t xml:space="preserve">   religious    </w:t>
      </w:r>
      <w:r>
        <w:t xml:space="preserve">   preached    </w:t>
      </w:r>
      <w:r>
        <w:t xml:space="preserve">   beggarly    </w:t>
      </w:r>
      <w:r>
        <w:t xml:space="preserve">   paul    </w:t>
      </w:r>
      <w:r>
        <w:t xml:space="preserve">   galatians    </w:t>
      </w:r>
      <w:r>
        <w:t xml:space="preserve">   brings    </w:t>
      </w:r>
      <w:r>
        <w:t xml:space="preserve">   birth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Birth Brings Freedom</dc:title>
  <dcterms:created xsi:type="dcterms:W3CDTF">2021-10-11T13:15:35Z</dcterms:created>
  <dcterms:modified xsi:type="dcterms:W3CDTF">2021-10-11T13:15:35Z</dcterms:modified>
</cp:coreProperties>
</file>